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1084</w:t>
      </w:r>
      <w:r>
        <w:rPr>
          <w:rFonts w:ascii="Times New Roman" w:eastAsia="Times New Roman" w:hAnsi="Times New Roman" w:cs="Times New Roman"/>
        </w:rPr>
        <w:t>/2803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99"/>
        <w:gridCol w:w="4777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10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октября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Мурашовой Анастасии Дмитриевны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3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привлекавшейся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15.07.2025</w:t>
      </w:r>
      <w:r>
        <w:rPr>
          <w:rFonts w:ascii="Times New Roman" w:eastAsia="Times New Roman" w:hAnsi="Times New Roman" w:cs="Times New Roman"/>
        </w:rPr>
        <w:t xml:space="preserve"> в 00:01 час. </w:t>
      </w:r>
      <w:r>
        <w:rPr>
          <w:rFonts w:ascii="Times New Roman" w:eastAsia="Times New Roman" w:hAnsi="Times New Roman" w:cs="Times New Roman"/>
        </w:rPr>
        <w:t>Мурашова А.Д.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зарегистрированная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Карла</w:t>
      </w:r>
      <w:r>
        <w:rPr>
          <w:rFonts w:ascii="Times New Roman" w:eastAsia="Times New Roman" w:hAnsi="Times New Roman" w:cs="Times New Roman"/>
        </w:rPr>
        <w:t xml:space="preserve"> Маркса д.30 кв.12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18810586250416072261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16.04.2025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Мурашова А.Д.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судебном заседании 06.10.2025 </w:t>
      </w:r>
      <w:r>
        <w:rPr>
          <w:rFonts w:ascii="Times New Roman" w:eastAsia="Times New Roman" w:hAnsi="Times New Roman" w:cs="Times New Roman"/>
        </w:rPr>
        <w:t xml:space="preserve">пояснила, что штраф по постановлению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18810586250416072261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16.04.2025 не оплатила, так как, не получала копию постановления.</w:t>
      </w:r>
      <w:r>
        <w:rPr>
          <w:rFonts w:ascii="Times New Roman" w:eastAsia="Times New Roman" w:hAnsi="Times New Roman" w:cs="Times New Roman"/>
        </w:rPr>
        <w:t xml:space="preserve"> Автомобиль марки ВАЗ 21093, г/н О571ХУ 159 рег. он купила в октябре 2024 года, но длительное время не ставила его на учет в ГИБДД. Автомобиль был поставлен на учет в апреле 2025 года.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Выслушав Мурашову А.Д., и</w:t>
      </w:r>
      <w:r>
        <w:rPr>
          <w:rFonts w:ascii="Times New Roman" w:eastAsia="Times New Roman" w:hAnsi="Times New Roman" w:cs="Times New Roman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16.04.2025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 xml:space="preserve">ЦАФАП в ОДД </w:t>
      </w:r>
      <w:r>
        <w:rPr>
          <w:rFonts w:ascii="Times New Roman" w:eastAsia="Times New Roman" w:hAnsi="Times New Roman" w:cs="Times New Roman"/>
        </w:rPr>
        <w:t>ГИБДД УМВД России по ХМАО-Югре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Мурашовой А.Д.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18810586250416072261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16.04.2025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13.05.2025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14.07.2025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Мурашовой А.Д.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</w:t>
      </w:r>
      <w:r>
        <w:rPr>
          <w:rFonts w:ascii="Times New Roman" w:eastAsia="Times New Roman" w:hAnsi="Times New Roman" w:cs="Times New Roman"/>
        </w:rPr>
        <w:t>административ</w:t>
      </w:r>
      <w:r>
        <w:rPr>
          <w:rFonts w:ascii="Times New Roman" w:eastAsia="Times New Roman" w:hAnsi="Times New Roman" w:cs="Times New Roman"/>
        </w:rPr>
        <w:t xml:space="preserve">ном правонарушении серии </w:t>
      </w:r>
      <w:r>
        <w:rPr>
          <w:rFonts w:ascii="Times New Roman" w:eastAsia="Times New Roman" w:hAnsi="Times New Roman" w:cs="Times New Roman"/>
        </w:rPr>
        <w:t xml:space="preserve">86 хм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682188</w:t>
      </w:r>
      <w:r>
        <w:rPr>
          <w:rFonts w:ascii="Times New Roman" w:eastAsia="Times New Roman" w:hAnsi="Times New Roman" w:cs="Times New Roman"/>
        </w:rPr>
        <w:t xml:space="preserve"> от 29.08.2025</w:t>
      </w:r>
      <w:r>
        <w:rPr>
          <w:rFonts w:ascii="Times New Roman" w:eastAsia="Times New Roman" w:hAnsi="Times New Roman" w:cs="Times New Roman"/>
        </w:rPr>
        <w:t xml:space="preserve">,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18810586250416072261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16.04.2025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копией выписки из ГИ</w:t>
      </w:r>
      <w:r>
        <w:rPr>
          <w:rFonts w:ascii="Times New Roman" w:eastAsia="Times New Roman" w:hAnsi="Times New Roman" w:cs="Times New Roman"/>
        </w:rPr>
        <w:t xml:space="preserve">С ГМП по состоянию на </w:t>
      </w:r>
      <w:r>
        <w:rPr>
          <w:rFonts w:ascii="Times New Roman" w:eastAsia="Times New Roman" w:hAnsi="Times New Roman" w:cs="Times New Roman"/>
        </w:rPr>
        <w:t>03.09.2025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согласно которой штраф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 xml:space="preserve">оплачен, копией договора купли-продажи автомобиля </w:t>
      </w:r>
      <w:r>
        <w:rPr>
          <w:rFonts w:ascii="Times New Roman" w:eastAsia="Times New Roman" w:hAnsi="Times New Roman" w:cs="Times New Roman"/>
        </w:rPr>
        <w:t xml:space="preserve">марки ВАЗ 21093, г/н О571ХУ 159 рег. </w:t>
      </w:r>
      <w:r>
        <w:rPr>
          <w:rFonts w:ascii="Times New Roman" w:eastAsia="Times New Roman" w:hAnsi="Times New Roman" w:cs="Times New Roman"/>
        </w:rPr>
        <w:t>от 30.10.2024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Мурашовой А.Д.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Мурашовой А.Д.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Мурашову Анастасию Дмитриевну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правонарушениях, и назначить ей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1500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одна тысяча пятьсот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РКЦ г. Ханты-Мансийска БИК 047162163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0412365400725010842520113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tabs>
          <w:tab w:val="left" w:pos="2429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33rplc-8">
    <w:name w:val="cat-UserDefined grp-33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